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3029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5428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</w:p>
    <w:p>
      <w:pPr>
        <w:keepNext/>
        <w:spacing w:before="0" w:after="0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Яппарову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Андрею Федоровичу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Яппарову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Федоровичу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3029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7rplc-10">
    <w:name w:val="cat-PassportData grp-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